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6" w:space="0" w:color="5B9BD5"/>
          <w:left w:val="single" w:sz="6" w:space="0" w:color="5B9BD5"/>
          <w:bottom w:val="single" w:sz="6" w:space="0" w:color="5B9BD5"/>
          <w:right w:val="single" w:sz="6" w:space="0" w:color="5B9BD5"/>
          <w:insideH w:val="single" w:sz="4" w:space="0" w:color="D3D3D3"/>
          <w:insideV w:val="single" w:sz="4" w:space="0" w:color="D3D3D3"/>
        </w:tblBorders>
        <w:tblLook w:val="04A0"/>
      </w:tblPr>
      <w:tblGrid>
        <w:gridCol w:w="2261"/>
        <w:gridCol w:w="1835"/>
        <w:gridCol w:w="1504"/>
        <w:gridCol w:w="1207"/>
        <w:gridCol w:w="2741"/>
        <w:gridCol w:w="1445"/>
        <w:gridCol w:w="1255"/>
        <w:gridCol w:w="1816"/>
      </w:tblGrid>
      <w:tr w:rsidR="00F07C15">
        <w:trPr>
          <w:jc w:val="center"/>
        </w:trPr>
        <w:tc>
          <w:tcPr>
            <w:tcW w:w="1872" w:type="dxa"/>
            <w:gridSpan w:val="2"/>
            <w:shd w:val="clear" w:color="auto" w:fill="305496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6C2A32" w:rsidRDefault="001D7617">
            <w:pPr>
              <w:jc w:val="center"/>
            </w:pPr>
            <w:r>
              <w:rPr>
                <w:rFonts w:ascii="Arial" w:hAnsi="Arial"/>
                <w:b/>
                <w:color w:val="FFFFFF"/>
                <w:sz w:val="20"/>
              </w:rPr>
              <w:t>SAFRAN GERMİA PALAS</w:t>
            </w:r>
          </w:p>
        </w:tc>
        <w:tc>
          <w:tcPr>
            <w:tcW w:w="1296" w:type="dxa"/>
            <w:gridSpan w:val="5"/>
            <w:shd w:val="clear" w:color="auto" w:fill="305496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6C2A32" w:rsidRDefault="00497A25">
            <w:pPr>
              <w:jc w:val="center"/>
            </w:pPr>
            <w:r>
              <w:rPr>
                <w:rFonts w:ascii="Arial" w:hAnsi="Arial"/>
                <w:b/>
                <w:color w:val="FFFFFF"/>
                <w:sz w:val="20"/>
              </w:rPr>
              <w:t>ONAYLI TEDARİKÇİ LİSTESİ</w:t>
            </w:r>
          </w:p>
        </w:tc>
        <w:tc>
          <w:tcPr>
            <w:tcW w:w="2016" w:type="dxa"/>
            <w:vMerge w:val="restart"/>
            <w:shd w:val="clear" w:color="auto" w:fill="8EA9D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6C2A32" w:rsidRDefault="002B23DD">
            <w:proofErr w:type="spellStart"/>
            <w:r>
              <w:t>Revizyon</w:t>
            </w:r>
            <w:proofErr w:type="spellEnd"/>
            <w:r>
              <w:t xml:space="preserve"> </w:t>
            </w:r>
            <w:proofErr w:type="spellStart"/>
            <w:r>
              <w:t>Tarihi</w:t>
            </w:r>
            <w:proofErr w:type="spellEnd"/>
          </w:p>
          <w:p w:rsidR="002B23DD" w:rsidRDefault="008E55A6">
            <w:r>
              <w:t>11.06.2026</w:t>
            </w:r>
          </w:p>
          <w:p w:rsidR="008E55A6" w:rsidRDefault="008E55A6">
            <w:r>
              <w:t>Rev.No:2</w:t>
            </w:r>
          </w:p>
          <w:p w:rsidR="008E55A6" w:rsidRDefault="008E55A6">
            <w:proofErr w:type="spellStart"/>
            <w:r>
              <w:t>Yayın</w:t>
            </w:r>
            <w:proofErr w:type="spellEnd"/>
            <w:r>
              <w:t xml:space="preserve"> </w:t>
            </w:r>
            <w:proofErr w:type="spellStart"/>
            <w:r>
              <w:t>Tarihi</w:t>
            </w:r>
            <w:proofErr w:type="spellEnd"/>
            <w:r>
              <w:t>: 11.06.2026</w:t>
            </w:r>
          </w:p>
          <w:p w:rsidR="008E55A6" w:rsidRDefault="008E55A6"/>
        </w:tc>
      </w:tr>
      <w:tr w:rsidR="002B23DD">
        <w:trPr>
          <w:jc w:val="center"/>
        </w:trPr>
        <w:tc>
          <w:tcPr>
            <w:tcW w:w="2592" w:type="dxa"/>
            <w:shd w:val="clear" w:color="auto" w:fill="305496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6C2A32" w:rsidRDefault="00497A25">
            <w:pPr>
              <w:jc w:val="center"/>
            </w:pPr>
            <w:proofErr w:type="spellStart"/>
            <w:r>
              <w:rPr>
                <w:rFonts w:ascii="Arial" w:hAnsi="Arial"/>
                <w:b/>
                <w:color w:val="FFFFFF"/>
                <w:sz w:val="18"/>
              </w:rPr>
              <w:t>Tedarikçi</w:t>
            </w:r>
            <w:proofErr w:type="spellEnd"/>
            <w:r>
              <w:rPr>
                <w:rFonts w:ascii="Arial" w:hAnsi="Arial"/>
                <w:b/>
                <w:color w:val="FFFFFF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FFFFFF"/>
                <w:sz w:val="18"/>
              </w:rPr>
              <w:t>Adı</w:t>
            </w:r>
            <w:proofErr w:type="spellEnd"/>
            <w:r>
              <w:rPr>
                <w:rFonts w:ascii="Arial" w:hAnsi="Arial"/>
                <w:b/>
                <w:color w:val="FFFFFF"/>
                <w:sz w:val="18"/>
              </w:rPr>
              <w:t>/</w:t>
            </w:r>
            <w:proofErr w:type="spellStart"/>
            <w:r>
              <w:rPr>
                <w:rFonts w:ascii="Arial" w:hAnsi="Arial"/>
                <w:b/>
                <w:color w:val="FFFFFF"/>
                <w:sz w:val="18"/>
              </w:rPr>
              <w:t>Adresi</w:t>
            </w:r>
            <w:proofErr w:type="spellEnd"/>
          </w:p>
        </w:tc>
        <w:tc>
          <w:tcPr>
            <w:tcW w:w="1872" w:type="dxa"/>
            <w:shd w:val="clear" w:color="auto" w:fill="305496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6C2A32" w:rsidRDefault="00497A25">
            <w:pPr>
              <w:jc w:val="center"/>
            </w:pPr>
            <w:r>
              <w:rPr>
                <w:rFonts w:ascii="Arial" w:hAnsi="Arial"/>
                <w:b/>
                <w:color w:val="FFFFFF"/>
                <w:sz w:val="18"/>
              </w:rPr>
              <w:t>Tedarik Edilen Ürünler/Hizmetler</w:t>
            </w:r>
          </w:p>
        </w:tc>
        <w:tc>
          <w:tcPr>
            <w:tcW w:w="1584" w:type="dxa"/>
            <w:shd w:val="clear" w:color="auto" w:fill="305496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6C2A32" w:rsidRDefault="00497A25">
            <w:pPr>
              <w:jc w:val="center"/>
            </w:pPr>
            <w:r>
              <w:rPr>
                <w:rFonts w:ascii="Arial" w:hAnsi="Arial"/>
                <w:b/>
                <w:color w:val="FFFFFF"/>
                <w:sz w:val="18"/>
              </w:rPr>
              <w:t>Satınalınan Ürün/Hizmet Miktarları</w:t>
            </w:r>
          </w:p>
        </w:tc>
        <w:tc>
          <w:tcPr>
            <w:tcW w:w="1152" w:type="dxa"/>
            <w:shd w:val="clear" w:color="auto" w:fill="305496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6C2A32" w:rsidRDefault="00497A25">
            <w:pPr>
              <w:jc w:val="center"/>
            </w:pPr>
            <w:r>
              <w:rPr>
                <w:rFonts w:ascii="Arial" w:hAnsi="Arial"/>
                <w:b/>
                <w:color w:val="FFFFFF"/>
                <w:sz w:val="18"/>
              </w:rPr>
              <w:t>Yerel/ Yerel Olmayan</w:t>
            </w:r>
          </w:p>
        </w:tc>
        <w:tc>
          <w:tcPr>
            <w:tcW w:w="3168" w:type="dxa"/>
            <w:shd w:val="clear" w:color="auto" w:fill="305496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6C2A32" w:rsidRDefault="00497A25">
            <w:pPr>
              <w:jc w:val="center"/>
            </w:pPr>
            <w:r>
              <w:rPr>
                <w:rFonts w:ascii="Arial" w:hAnsi="Arial"/>
                <w:b/>
                <w:color w:val="FFFFFF"/>
                <w:sz w:val="18"/>
              </w:rPr>
              <w:t>Ürün veya Hizmetlerin çevre etiketli/sertifikalı olma durumu/Adil ticaret ile alma durumu</w:t>
            </w:r>
          </w:p>
        </w:tc>
        <w:tc>
          <w:tcPr>
            <w:tcW w:w="1584" w:type="dxa"/>
            <w:shd w:val="clear" w:color="auto" w:fill="305496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6C2A32" w:rsidRDefault="00497A25">
            <w:pPr>
              <w:jc w:val="center"/>
            </w:pPr>
            <w:r>
              <w:rPr>
                <w:rFonts w:ascii="Arial" w:hAnsi="Arial"/>
                <w:b/>
                <w:color w:val="FFFFFF"/>
                <w:sz w:val="18"/>
              </w:rPr>
              <w:t>Tüm Satınalma İçindeki satınalma oranı</w:t>
            </w:r>
          </w:p>
        </w:tc>
        <w:tc>
          <w:tcPr>
            <w:tcW w:w="1296" w:type="dxa"/>
            <w:shd w:val="clear" w:color="auto" w:fill="305496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6C2A32" w:rsidRDefault="00497A25">
            <w:pPr>
              <w:jc w:val="center"/>
            </w:pPr>
            <w:r>
              <w:rPr>
                <w:rFonts w:ascii="Arial" w:hAnsi="Arial"/>
                <w:b/>
                <w:color w:val="FFFFFF"/>
                <w:sz w:val="18"/>
              </w:rPr>
              <w:t>Çalışma Durumu (Aktif/Aktif Değil)</w:t>
            </w:r>
          </w:p>
        </w:tc>
        <w:tc>
          <w:tcPr>
            <w:tcW w:w="1728" w:type="dxa"/>
            <w:vMerge/>
          </w:tcPr>
          <w:p w:rsidR="006C2A32" w:rsidRDefault="006C2A32"/>
        </w:tc>
      </w:tr>
      <w:tr w:rsidR="008E55A6">
        <w:trPr>
          <w:jc w:val="center"/>
        </w:trPr>
        <w:tc>
          <w:tcPr>
            <w:tcW w:w="2592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C2A32" w:rsidRPr="00551DDD" w:rsidRDefault="00B33073">
            <w:r w:rsidRPr="00551DDD">
              <w:rPr>
                <w:color w:val="222222"/>
              </w:rPr>
              <w:t>AYCAN AMBALAJ</w:t>
            </w:r>
          </w:p>
        </w:tc>
        <w:tc>
          <w:tcPr>
            <w:tcW w:w="1872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C2A32" w:rsidRDefault="00497A25">
            <w:r>
              <w:rPr>
                <w:rFonts w:ascii="Arial" w:hAnsi="Arial"/>
                <w:color w:val="222222"/>
                <w:sz w:val="18"/>
              </w:rPr>
              <w:t>TEMİZLİK</w:t>
            </w:r>
            <w:r w:rsidR="000F5978">
              <w:rPr>
                <w:rFonts w:ascii="Arial" w:hAnsi="Arial"/>
                <w:color w:val="222222"/>
                <w:sz w:val="18"/>
              </w:rPr>
              <w:t xml:space="preserve"> MALZEMESİ</w:t>
            </w:r>
          </w:p>
        </w:tc>
        <w:tc>
          <w:tcPr>
            <w:tcW w:w="1584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C2A32" w:rsidRDefault="000F5978">
            <w:pPr>
              <w:jc w:val="center"/>
            </w:pPr>
            <w:r>
              <w:t>47975,20</w:t>
            </w:r>
          </w:p>
        </w:tc>
        <w:tc>
          <w:tcPr>
            <w:tcW w:w="1152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C2A32" w:rsidRDefault="00497A25">
            <w:pPr>
              <w:jc w:val="center"/>
            </w:pPr>
            <w:r>
              <w:rPr>
                <w:rFonts w:ascii="Arial" w:hAnsi="Arial"/>
                <w:color w:val="222222"/>
                <w:sz w:val="18"/>
              </w:rPr>
              <w:t>YEREL</w:t>
            </w:r>
          </w:p>
        </w:tc>
        <w:tc>
          <w:tcPr>
            <w:tcW w:w="3168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C2A32" w:rsidRDefault="000F5978" w:rsidP="00DD7ADF">
            <w:pPr>
              <w:jc w:val="center"/>
            </w:pPr>
            <w:proofErr w:type="spellStart"/>
            <w:r>
              <w:t>Adil</w:t>
            </w:r>
            <w:proofErr w:type="spellEnd"/>
            <w:r>
              <w:t xml:space="preserve"> </w:t>
            </w:r>
            <w:proofErr w:type="spellStart"/>
            <w:r>
              <w:t>Ticaret</w:t>
            </w:r>
            <w:proofErr w:type="spellEnd"/>
          </w:p>
        </w:tc>
        <w:tc>
          <w:tcPr>
            <w:tcW w:w="1584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C2A32" w:rsidRDefault="002B23DD" w:rsidP="001D7617">
            <w:r>
              <w:t>%11</w:t>
            </w:r>
          </w:p>
        </w:tc>
        <w:tc>
          <w:tcPr>
            <w:tcW w:w="1296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C2A32" w:rsidRDefault="00497A25">
            <w:pPr>
              <w:jc w:val="center"/>
            </w:pPr>
            <w:r>
              <w:rPr>
                <w:rFonts w:ascii="Arial" w:hAnsi="Arial"/>
                <w:color w:val="222222"/>
                <w:sz w:val="18"/>
              </w:rPr>
              <w:t>AKTİF</w:t>
            </w:r>
          </w:p>
        </w:tc>
        <w:tc>
          <w:tcPr>
            <w:tcW w:w="2016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C2A32" w:rsidRDefault="006C2A32">
            <w:pPr>
              <w:jc w:val="center"/>
            </w:pPr>
          </w:p>
        </w:tc>
      </w:tr>
      <w:tr w:rsidR="002B23DD">
        <w:trPr>
          <w:jc w:val="center"/>
        </w:trPr>
        <w:tc>
          <w:tcPr>
            <w:tcW w:w="2592" w:type="dxa"/>
            <w:shd w:val="clear" w:color="auto" w:fill="F2F5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C2A32" w:rsidRDefault="00B33073">
            <w:r>
              <w:t>ULUSOYLAR</w:t>
            </w:r>
          </w:p>
        </w:tc>
        <w:tc>
          <w:tcPr>
            <w:tcW w:w="1872" w:type="dxa"/>
            <w:shd w:val="clear" w:color="auto" w:fill="F2F5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C2A32" w:rsidRDefault="000F5978">
            <w:r>
              <w:t xml:space="preserve">GIDA </w:t>
            </w:r>
          </w:p>
        </w:tc>
        <w:tc>
          <w:tcPr>
            <w:tcW w:w="1584" w:type="dxa"/>
            <w:shd w:val="clear" w:color="auto" w:fill="F2F5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C2A32" w:rsidRDefault="00DD7ADF">
            <w:pPr>
              <w:jc w:val="center"/>
            </w:pPr>
            <w:r>
              <w:t>104955,19</w:t>
            </w:r>
          </w:p>
        </w:tc>
        <w:tc>
          <w:tcPr>
            <w:tcW w:w="1152" w:type="dxa"/>
            <w:shd w:val="clear" w:color="auto" w:fill="F2F5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C2A32" w:rsidRDefault="00497A25">
            <w:pPr>
              <w:jc w:val="center"/>
            </w:pPr>
            <w:r>
              <w:rPr>
                <w:rFonts w:ascii="Arial" w:hAnsi="Arial"/>
                <w:color w:val="222222"/>
                <w:sz w:val="18"/>
              </w:rPr>
              <w:t>YEREL</w:t>
            </w:r>
          </w:p>
        </w:tc>
        <w:tc>
          <w:tcPr>
            <w:tcW w:w="3168" w:type="dxa"/>
            <w:shd w:val="clear" w:color="auto" w:fill="F2F5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C2A32" w:rsidRDefault="00DD7ADF">
            <w:pPr>
              <w:jc w:val="center"/>
            </w:pPr>
            <w:proofErr w:type="spellStart"/>
            <w:r>
              <w:t>Adil</w:t>
            </w:r>
            <w:proofErr w:type="spellEnd"/>
            <w:r>
              <w:t xml:space="preserve"> </w:t>
            </w:r>
            <w:proofErr w:type="spellStart"/>
            <w:r>
              <w:t>Ticaret</w:t>
            </w:r>
            <w:proofErr w:type="spellEnd"/>
          </w:p>
        </w:tc>
        <w:tc>
          <w:tcPr>
            <w:tcW w:w="1584" w:type="dxa"/>
            <w:shd w:val="clear" w:color="auto" w:fill="F2F5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C2A32" w:rsidRDefault="002B23DD" w:rsidP="001D7617">
            <w:r>
              <w:t>%24</w:t>
            </w:r>
          </w:p>
        </w:tc>
        <w:tc>
          <w:tcPr>
            <w:tcW w:w="1296" w:type="dxa"/>
            <w:shd w:val="clear" w:color="auto" w:fill="F2F5F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C2A32" w:rsidRDefault="00497A25">
            <w:pPr>
              <w:jc w:val="center"/>
            </w:pPr>
            <w:r>
              <w:rPr>
                <w:rFonts w:ascii="Arial" w:hAnsi="Arial"/>
                <w:color w:val="222222"/>
                <w:sz w:val="18"/>
              </w:rPr>
              <w:t>AKTİF</w:t>
            </w:r>
          </w:p>
        </w:tc>
        <w:tc>
          <w:tcPr>
            <w:tcW w:w="2016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C2A32" w:rsidRDefault="006C2A32">
            <w:pPr>
              <w:jc w:val="center"/>
            </w:pPr>
          </w:p>
        </w:tc>
      </w:tr>
      <w:tr w:rsidR="008E55A6">
        <w:trPr>
          <w:jc w:val="center"/>
        </w:trPr>
        <w:tc>
          <w:tcPr>
            <w:tcW w:w="2592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C2A32" w:rsidRDefault="000F5978">
            <w:r>
              <w:t>BİZİM TOPTAN</w:t>
            </w:r>
          </w:p>
        </w:tc>
        <w:tc>
          <w:tcPr>
            <w:tcW w:w="1872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C2A32" w:rsidRDefault="00DD7ADF">
            <w:r>
              <w:t>GIDA</w:t>
            </w:r>
          </w:p>
        </w:tc>
        <w:tc>
          <w:tcPr>
            <w:tcW w:w="1584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C2A32" w:rsidRDefault="00DD7ADF" w:rsidP="00DD7ADF">
            <w:pPr>
              <w:jc w:val="center"/>
            </w:pPr>
            <w:r>
              <w:t>82664,41</w:t>
            </w:r>
          </w:p>
        </w:tc>
        <w:tc>
          <w:tcPr>
            <w:tcW w:w="1152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C2A32" w:rsidRDefault="00497A25">
            <w:pPr>
              <w:jc w:val="center"/>
            </w:pPr>
            <w:r>
              <w:rPr>
                <w:rFonts w:ascii="Arial" w:hAnsi="Arial"/>
                <w:color w:val="222222"/>
                <w:sz w:val="18"/>
              </w:rPr>
              <w:t>YEREL</w:t>
            </w:r>
          </w:p>
        </w:tc>
        <w:tc>
          <w:tcPr>
            <w:tcW w:w="3168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C2A32" w:rsidRDefault="00DD7ADF">
            <w:pPr>
              <w:jc w:val="center"/>
            </w:pPr>
            <w:proofErr w:type="spellStart"/>
            <w:r>
              <w:t>Adil</w:t>
            </w:r>
            <w:proofErr w:type="spellEnd"/>
            <w:r>
              <w:t xml:space="preserve"> </w:t>
            </w:r>
            <w:proofErr w:type="spellStart"/>
            <w:r>
              <w:t>Ticaret</w:t>
            </w:r>
            <w:proofErr w:type="spellEnd"/>
          </w:p>
        </w:tc>
        <w:tc>
          <w:tcPr>
            <w:tcW w:w="1584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C2A32" w:rsidRDefault="002B23DD" w:rsidP="001D7617">
            <w:r>
              <w:t>%19</w:t>
            </w:r>
          </w:p>
        </w:tc>
        <w:tc>
          <w:tcPr>
            <w:tcW w:w="1296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C2A32" w:rsidRDefault="00497A25">
            <w:pPr>
              <w:jc w:val="center"/>
            </w:pPr>
            <w:r>
              <w:rPr>
                <w:rFonts w:ascii="Arial" w:hAnsi="Arial"/>
                <w:color w:val="222222"/>
                <w:sz w:val="18"/>
              </w:rPr>
              <w:t>AKTİF</w:t>
            </w:r>
          </w:p>
        </w:tc>
        <w:tc>
          <w:tcPr>
            <w:tcW w:w="2016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C2A32" w:rsidRDefault="006C2A32">
            <w:pPr>
              <w:jc w:val="center"/>
            </w:pPr>
          </w:p>
        </w:tc>
      </w:tr>
      <w:tr w:rsidR="008E55A6">
        <w:trPr>
          <w:jc w:val="center"/>
        </w:trPr>
        <w:tc>
          <w:tcPr>
            <w:tcW w:w="2592" w:type="dxa"/>
            <w:vAlign w:val="center"/>
          </w:tcPr>
          <w:p w:rsidR="006C2A32" w:rsidRDefault="000F5978">
            <w:pPr>
              <w:jc w:val="center"/>
            </w:pPr>
            <w:r>
              <w:t>BİM</w:t>
            </w:r>
          </w:p>
        </w:tc>
        <w:tc>
          <w:tcPr>
            <w:tcW w:w="1872" w:type="dxa"/>
            <w:vAlign w:val="center"/>
          </w:tcPr>
          <w:p w:rsidR="006C2A32" w:rsidRDefault="00DD7ADF">
            <w:r>
              <w:t>GIDA</w:t>
            </w:r>
          </w:p>
        </w:tc>
        <w:tc>
          <w:tcPr>
            <w:tcW w:w="1584" w:type="dxa"/>
            <w:vAlign w:val="center"/>
          </w:tcPr>
          <w:p w:rsidR="006C2A32" w:rsidRDefault="00DD7ADF" w:rsidP="001D7617">
            <w:r>
              <w:t>113973,92</w:t>
            </w:r>
          </w:p>
        </w:tc>
        <w:tc>
          <w:tcPr>
            <w:tcW w:w="1152" w:type="dxa"/>
            <w:vAlign w:val="center"/>
          </w:tcPr>
          <w:p w:rsidR="006C2A32" w:rsidRDefault="000F5978">
            <w:pPr>
              <w:jc w:val="center"/>
            </w:pPr>
            <w:r>
              <w:t>YEREL OLMAYAN</w:t>
            </w:r>
          </w:p>
        </w:tc>
        <w:tc>
          <w:tcPr>
            <w:tcW w:w="3168" w:type="dxa"/>
            <w:vAlign w:val="center"/>
          </w:tcPr>
          <w:p w:rsidR="006C2A32" w:rsidRDefault="00DD7ADF">
            <w:pPr>
              <w:jc w:val="center"/>
            </w:pPr>
            <w:proofErr w:type="spellStart"/>
            <w:r>
              <w:t>Adil</w:t>
            </w:r>
            <w:proofErr w:type="spellEnd"/>
            <w:r>
              <w:t xml:space="preserve"> </w:t>
            </w:r>
            <w:proofErr w:type="spellStart"/>
            <w:r>
              <w:t>Ticaret</w:t>
            </w:r>
            <w:proofErr w:type="spellEnd"/>
          </w:p>
        </w:tc>
        <w:tc>
          <w:tcPr>
            <w:tcW w:w="1584" w:type="dxa"/>
            <w:vAlign w:val="center"/>
          </w:tcPr>
          <w:p w:rsidR="006C2A32" w:rsidRDefault="002B23DD">
            <w:pPr>
              <w:jc w:val="center"/>
            </w:pPr>
            <w:r>
              <w:t>%26</w:t>
            </w:r>
          </w:p>
        </w:tc>
        <w:tc>
          <w:tcPr>
            <w:tcW w:w="1296" w:type="dxa"/>
            <w:vAlign w:val="center"/>
          </w:tcPr>
          <w:p w:rsidR="006C2A32" w:rsidRDefault="000F5978">
            <w:pPr>
              <w:jc w:val="center"/>
            </w:pPr>
            <w:r>
              <w:t>AKTİF</w:t>
            </w:r>
          </w:p>
        </w:tc>
        <w:tc>
          <w:tcPr>
            <w:tcW w:w="2016" w:type="dxa"/>
            <w:vAlign w:val="center"/>
          </w:tcPr>
          <w:p w:rsidR="006C2A32" w:rsidRDefault="006C2A32">
            <w:pPr>
              <w:jc w:val="center"/>
            </w:pPr>
          </w:p>
        </w:tc>
      </w:tr>
      <w:tr w:rsidR="00DD7ADF">
        <w:trPr>
          <w:jc w:val="center"/>
        </w:trPr>
        <w:tc>
          <w:tcPr>
            <w:tcW w:w="2592" w:type="dxa"/>
            <w:vAlign w:val="center"/>
          </w:tcPr>
          <w:p w:rsidR="00DD7ADF" w:rsidRDefault="00DD7ADF">
            <w:pPr>
              <w:jc w:val="center"/>
            </w:pPr>
            <w:r>
              <w:t>KAYIN SU</w:t>
            </w:r>
          </w:p>
        </w:tc>
        <w:tc>
          <w:tcPr>
            <w:tcW w:w="1872" w:type="dxa"/>
            <w:vAlign w:val="center"/>
          </w:tcPr>
          <w:p w:rsidR="00DD7ADF" w:rsidRDefault="00DD7ADF">
            <w:r>
              <w:t>SU</w:t>
            </w:r>
          </w:p>
        </w:tc>
        <w:tc>
          <w:tcPr>
            <w:tcW w:w="1584" w:type="dxa"/>
            <w:vAlign w:val="center"/>
          </w:tcPr>
          <w:p w:rsidR="00DD7ADF" w:rsidRDefault="004D60EB" w:rsidP="001D7617">
            <w:r>
              <w:t>22060</w:t>
            </w:r>
          </w:p>
        </w:tc>
        <w:tc>
          <w:tcPr>
            <w:tcW w:w="1152" w:type="dxa"/>
            <w:vAlign w:val="center"/>
          </w:tcPr>
          <w:p w:rsidR="00DD7ADF" w:rsidRDefault="004D60EB">
            <w:pPr>
              <w:jc w:val="center"/>
            </w:pPr>
            <w:r>
              <w:t>YEREL</w:t>
            </w:r>
          </w:p>
        </w:tc>
        <w:tc>
          <w:tcPr>
            <w:tcW w:w="3168" w:type="dxa"/>
            <w:vAlign w:val="center"/>
          </w:tcPr>
          <w:p w:rsidR="00DD7ADF" w:rsidRDefault="004D60EB">
            <w:pPr>
              <w:jc w:val="center"/>
            </w:pPr>
            <w:proofErr w:type="spellStart"/>
            <w:r>
              <w:t>Adil</w:t>
            </w:r>
            <w:proofErr w:type="spellEnd"/>
            <w:r>
              <w:t xml:space="preserve"> </w:t>
            </w:r>
            <w:proofErr w:type="spellStart"/>
            <w:r>
              <w:t>Ticaret</w:t>
            </w:r>
            <w:proofErr w:type="spellEnd"/>
          </w:p>
        </w:tc>
        <w:tc>
          <w:tcPr>
            <w:tcW w:w="1584" w:type="dxa"/>
            <w:vAlign w:val="center"/>
          </w:tcPr>
          <w:p w:rsidR="00DD7ADF" w:rsidRDefault="002B23DD">
            <w:pPr>
              <w:jc w:val="center"/>
            </w:pPr>
            <w:r>
              <w:t>%5</w:t>
            </w:r>
          </w:p>
        </w:tc>
        <w:tc>
          <w:tcPr>
            <w:tcW w:w="1296" w:type="dxa"/>
            <w:vAlign w:val="center"/>
          </w:tcPr>
          <w:p w:rsidR="00DD7ADF" w:rsidRDefault="004D60EB">
            <w:pPr>
              <w:jc w:val="center"/>
            </w:pPr>
            <w:r>
              <w:t>AKTİF</w:t>
            </w:r>
          </w:p>
        </w:tc>
        <w:tc>
          <w:tcPr>
            <w:tcW w:w="2016" w:type="dxa"/>
            <w:vAlign w:val="center"/>
          </w:tcPr>
          <w:p w:rsidR="00DD7ADF" w:rsidRDefault="00DD7ADF">
            <w:pPr>
              <w:jc w:val="center"/>
            </w:pPr>
          </w:p>
        </w:tc>
      </w:tr>
      <w:tr w:rsidR="004D60EB">
        <w:trPr>
          <w:jc w:val="center"/>
        </w:trPr>
        <w:tc>
          <w:tcPr>
            <w:tcW w:w="2592" w:type="dxa"/>
            <w:vAlign w:val="center"/>
          </w:tcPr>
          <w:p w:rsidR="004D60EB" w:rsidRDefault="004D60EB">
            <w:pPr>
              <w:jc w:val="center"/>
            </w:pPr>
            <w:r>
              <w:t>EVRENSEL BUKLET</w:t>
            </w:r>
          </w:p>
        </w:tc>
        <w:tc>
          <w:tcPr>
            <w:tcW w:w="1872" w:type="dxa"/>
            <w:vAlign w:val="center"/>
          </w:tcPr>
          <w:p w:rsidR="004D60EB" w:rsidRDefault="004D60EB">
            <w:r>
              <w:t>BUKLET MALZEMESİ</w:t>
            </w:r>
          </w:p>
        </w:tc>
        <w:tc>
          <w:tcPr>
            <w:tcW w:w="1584" w:type="dxa"/>
            <w:vAlign w:val="center"/>
          </w:tcPr>
          <w:p w:rsidR="004D60EB" w:rsidRDefault="004D60EB" w:rsidP="001D7617">
            <w:r>
              <w:t>63837</w:t>
            </w:r>
          </w:p>
        </w:tc>
        <w:tc>
          <w:tcPr>
            <w:tcW w:w="1152" w:type="dxa"/>
            <w:vAlign w:val="center"/>
          </w:tcPr>
          <w:p w:rsidR="004D60EB" w:rsidRDefault="004D60EB">
            <w:pPr>
              <w:jc w:val="center"/>
            </w:pPr>
            <w:r>
              <w:t>YEREL OLMAYAN</w:t>
            </w:r>
          </w:p>
        </w:tc>
        <w:tc>
          <w:tcPr>
            <w:tcW w:w="3168" w:type="dxa"/>
            <w:vAlign w:val="center"/>
          </w:tcPr>
          <w:p w:rsidR="004D60EB" w:rsidRDefault="004D60EB">
            <w:pPr>
              <w:jc w:val="center"/>
            </w:pPr>
            <w:proofErr w:type="spellStart"/>
            <w:r>
              <w:t>Adil</w:t>
            </w:r>
            <w:proofErr w:type="spellEnd"/>
            <w:r>
              <w:t xml:space="preserve"> </w:t>
            </w:r>
            <w:proofErr w:type="spellStart"/>
            <w:r>
              <w:t>Ticaret</w:t>
            </w:r>
            <w:proofErr w:type="spellEnd"/>
          </w:p>
        </w:tc>
        <w:tc>
          <w:tcPr>
            <w:tcW w:w="1584" w:type="dxa"/>
            <w:vAlign w:val="center"/>
          </w:tcPr>
          <w:p w:rsidR="004D60EB" w:rsidRDefault="002B23DD">
            <w:pPr>
              <w:jc w:val="center"/>
            </w:pPr>
            <w:r>
              <w:t>%15</w:t>
            </w:r>
          </w:p>
        </w:tc>
        <w:tc>
          <w:tcPr>
            <w:tcW w:w="1296" w:type="dxa"/>
            <w:vAlign w:val="center"/>
          </w:tcPr>
          <w:p w:rsidR="004D60EB" w:rsidRDefault="004D60EB">
            <w:pPr>
              <w:jc w:val="center"/>
            </w:pPr>
            <w:r>
              <w:t>AKTİF</w:t>
            </w:r>
          </w:p>
        </w:tc>
        <w:tc>
          <w:tcPr>
            <w:tcW w:w="2016" w:type="dxa"/>
            <w:vAlign w:val="center"/>
          </w:tcPr>
          <w:p w:rsidR="004D60EB" w:rsidRDefault="004D60EB">
            <w:pPr>
              <w:jc w:val="center"/>
            </w:pPr>
          </w:p>
        </w:tc>
      </w:tr>
      <w:tr w:rsidR="008E55A6">
        <w:trPr>
          <w:jc w:val="center"/>
        </w:trPr>
        <w:tc>
          <w:tcPr>
            <w:tcW w:w="2592" w:type="dxa"/>
            <w:shd w:val="clear" w:color="auto" w:fill="D9E1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6C2A32" w:rsidRDefault="00497A25">
            <w:proofErr w:type="spellStart"/>
            <w:r>
              <w:rPr>
                <w:rFonts w:ascii="Arial" w:hAnsi="Arial"/>
                <w:b/>
                <w:color w:val="1F4E78"/>
                <w:sz w:val="18"/>
              </w:rPr>
              <w:t>Gözden</w:t>
            </w:r>
            <w:proofErr w:type="spellEnd"/>
            <w:r>
              <w:rPr>
                <w:rFonts w:ascii="Arial" w:hAnsi="Arial"/>
                <w:b/>
                <w:color w:val="1F4E78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1F4E78"/>
                <w:sz w:val="18"/>
              </w:rPr>
              <w:t>geçirme</w:t>
            </w:r>
            <w:proofErr w:type="spellEnd"/>
            <w:r>
              <w:rPr>
                <w:rFonts w:ascii="Arial" w:hAnsi="Arial"/>
                <w:b/>
                <w:color w:val="1F4E78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1F4E78"/>
                <w:sz w:val="18"/>
              </w:rPr>
              <w:t>tarihi</w:t>
            </w:r>
            <w:proofErr w:type="spellEnd"/>
            <w:r>
              <w:rPr>
                <w:rFonts w:ascii="Arial" w:hAnsi="Arial"/>
                <w:b/>
                <w:color w:val="1F4E78"/>
                <w:sz w:val="18"/>
              </w:rPr>
              <w:t>:</w:t>
            </w:r>
          </w:p>
        </w:tc>
        <w:tc>
          <w:tcPr>
            <w:tcW w:w="1152" w:type="dxa"/>
            <w:gridSpan w:val="3"/>
            <w:shd w:val="clear" w:color="auto" w:fill="D9E1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6C2A32" w:rsidRDefault="00F07C15">
            <w:r>
              <w:t>11.06.2026</w:t>
            </w:r>
          </w:p>
        </w:tc>
        <w:tc>
          <w:tcPr>
            <w:tcW w:w="3168" w:type="dxa"/>
          </w:tcPr>
          <w:p w:rsidR="006C2A32" w:rsidRDefault="006C2A32"/>
        </w:tc>
        <w:tc>
          <w:tcPr>
            <w:tcW w:w="1584" w:type="dxa"/>
          </w:tcPr>
          <w:p w:rsidR="006C2A32" w:rsidRDefault="006C2A32"/>
        </w:tc>
        <w:tc>
          <w:tcPr>
            <w:tcW w:w="1296" w:type="dxa"/>
          </w:tcPr>
          <w:p w:rsidR="006C2A32" w:rsidRDefault="006C2A32"/>
        </w:tc>
        <w:tc>
          <w:tcPr>
            <w:tcW w:w="2016" w:type="dxa"/>
          </w:tcPr>
          <w:p w:rsidR="006C2A32" w:rsidRDefault="006C2A32"/>
        </w:tc>
      </w:tr>
      <w:tr w:rsidR="008E55A6">
        <w:trPr>
          <w:jc w:val="center"/>
        </w:trPr>
        <w:tc>
          <w:tcPr>
            <w:tcW w:w="2592" w:type="dxa"/>
            <w:shd w:val="clear" w:color="auto" w:fill="D9E1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6C2A32" w:rsidRDefault="00497A25">
            <w:proofErr w:type="spellStart"/>
            <w:r>
              <w:rPr>
                <w:rFonts w:ascii="Arial" w:hAnsi="Arial"/>
                <w:b/>
                <w:color w:val="1F4E78"/>
                <w:sz w:val="18"/>
              </w:rPr>
              <w:t>İlgili</w:t>
            </w:r>
            <w:proofErr w:type="spellEnd"/>
            <w:r>
              <w:rPr>
                <w:rFonts w:ascii="Arial" w:hAnsi="Arial"/>
                <w:b/>
                <w:color w:val="1F4E78"/>
                <w:sz w:val="18"/>
              </w:rPr>
              <w:t>:</w:t>
            </w:r>
            <w:r w:rsidR="002B23DD">
              <w:rPr>
                <w:rFonts w:ascii="Arial" w:hAnsi="Arial"/>
                <w:b/>
                <w:color w:val="1F4E78"/>
                <w:sz w:val="18"/>
              </w:rPr>
              <w:t xml:space="preserve"> </w:t>
            </w:r>
          </w:p>
        </w:tc>
        <w:tc>
          <w:tcPr>
            <w:tcW w:w="1152" w:type="dxa"/>
            <w:gridSpan w:val="3"/>
            <w:shd w:val="clear" w:color="auto" w:fill="D9E1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6C2A32" w:rsidRDefault="002B23DD">
            <w:r>
              <w:rPr>
                <w:rFonts w:ascii="Arial" w:hAnsi="Arial"/>
                <w:b/>
                <w:color w:val="1F4E78"/>
                <w:sz w:val="18"/>
              </w:rPr>
              <w:t>Tuğçe EMİCİ</w:t>
            </w:r>
          </w:p>
        </w:tc>
        <w:tc>
          <w:tcPr>
            <w:tcW w:w="3168" w:type="dxa"/>
          </w:tcPr>
          <w:p w:rsidR="006C2A32" w:rsidRDefault="006C2A32"/>
        </w:tc>
        <w:tc>
          <w:tcPr>
            <w:tcW w:w="1584" w:type="dxa"/>
          </w:tcPr>
          <w:p w:rsidR="006C2A32" w:rsidRDefault="006C2A32"/>
        </w:tc>
        <w:tc>
          <w:tcPr>
            <w:tcW w:w="1296" w:type="dxa"/>
          </w:tcPr>
          <w:p w:rsidR="006C2A32" w:rsidRDefault="006C2A32"/>
        </w:tc>
        <w:tc>
          <w:tcPr>
            <w:tcW w:w="2016" w:type="dxa"/>
          </w:tcPr>
          <w:p w:rsidR="006C2A32" w:rsidRDefault="006C2A32"/>
        </w:tc>
      </w:tr>
    </w:tbl>
    <w:p w:rsidR="00497A25" w:rsidRDefault="00497A25"/>
    <w:sectPr w:rsidR="00497A25" w:rsidSect="00034616"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0F5978"/>
    <w:rsid w:val="0015074B"/>
    <w:rsid w:val="001D7617"/>
    <w:rsid w:val="0029639D"/>
    <w:rsid w:val="0029756E"/>
    <w:rsid w:val="002B23DD"/>
    <w:rsid w:val="00326F90"/>
    <w:rsid w:val="00497A25"/>
    <w:rsid w:val="004D60EB"/>
    <w:rsid w:val="00551DDD"/>
    <w:rsid w:val="00617DCA"/>
    <w:rsid w:val="006C2A32"/>
    <w:rsid w:val="008E55A6"/>
    <w:rsid w:val="00AA1D8D"/>
    <w:rsid w:val="00B33073"/>
    <w:rsid w:val="00B47730"/>
    <w:rsid w:val="00C31543"/>
    <w:rsid w:val="00CB0664"/>
    <w:rsid w:val="00D23DF8"/>
    <w:rsid w:val="00DD7ADF"/>
    <w:rsid w:val="00F07C15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821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casper</cp:lastModifiedBy>
  <cp:revision>7</cp:revision>
  <dcterms:created xsi:type="dcterms:W3CDTF">2013-12-23T23:15:00Z</dcterms:created>
  <dcterms:modified xsi:type="dcterms:W3CDTF">2026-06-12T08:39:00Z</dcterms:modified>
  <cp:category/>
</cp:coreProperties>
</file>