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E9E" w:rsidRDefault="007E70F3">
      <w:r>
        <w:rPr>
          <w:rFonts w:ascii="Arial" w:hAnsi="Arial"/>
          <w:b/>
          <w:color w:val="1F4E78"/>
          <w:sz w:val="26"/>
        </w:rPr>
        <w:t>ELEKTRİK / DOĞALGAZ / SU TÜKETİM TAKİP TABLOSU</w:t>
      </w:r>
    </w:p>
    <w:p w:rsidR="00250E9E" w:rsidRDefault="00250E9E">
      <w:pPr>
        <w:spacing w:after="120"/>
      </w:pPr>
    </w:p>
    <w:tbl>
      <w:tblPr>
        <w:tblW w:w="14358" w:type="dxa"/>
        <w:jc w:val="center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E5E5E5"/>
          <w:insideV w:val="single" w:sz="4" w:space="0" w:color="E5E5E5"/>
        </w:tblBorders>
        <w:tblLook w:val="04A0"/>
      </w:tblPr>
      <w:tblGrid>
        <w:gridCol w:w="2810"/>
        <w:gridCol w:w="1098"/>
        <w:gridCol w:w="1098"/>
        <w:gridCol w:w="1098"/>
        <w:gridCol w:w="1098"/>
        <w:gridCol w:w="1098"/>
        <w:gridCol w:w="893"/>
        <w:gridCol w:w="978"/>
        <w:gridCol w:w="967"/>
        <w:gridCol w:w="786"/>
        <w:gridCol w:w="786"/>
        <w:gridCol w:w="832"/>
        <w:gridCol w:w="816"/>
      </w:tblGrid>
      <w:tr w:rsidR="008A04E8" w:rsidTr="000D2221">
        <w:trPr>
          <w:trHeight w:val="616"/>
          <w:jc w:val="center"/>
        </w:trPr>
        <w:tc>
          <w:tcPr>
            <w:tcW w:w="3642" w:type="dxa"/>
            <w:shd w:val="clear" w:color="auto" w:fill="4F81BD"/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:rsidR="00250E9E" w:rsidRDefault="007E70F3">
            <w:pPr>
              <w:jc w:val="center"/>
            </w:pPr>
            <w:r>
              <w:rPr>
                <w:rFonts w:ascii="Arial" w:hAnsi="Arial"/>
                <w:b/>
                <w:color w:val="FFFFFF"/>
                <w:sz w:val="19"/>
              </w:rPr>
              <w:t>Aylık Tüketim Miktarı</w:t>
            </w:r>
          </w:p>
        </w:tc>
        <w:tc>
          <w:tcPr>
            <w:tcW w:w="874" w:type="dxa"/>
            <w:shd w:val="clear" w:color="auto" w:fill="4F81BD"/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:rsidR="00250E9E" w:rsidRDefault="007E70F3">
            <w:pPr>
              <w:jc w:val="center"/>
            </w:pPr>
            <w:r>
              <w:rPr>
                <w:rFonts w:ascii="Arial" w:hAnsi="Arial"/>
                <w:b/>
                <w:color w:val="FFFFFF"/>
                <w:sz w:val="19"/>
              </w:rPr>
              <w:t>Ocak</w:t>
            </w:r>
          </w:p>
        </w:tc>
        <w:tc>
          <w:tcPr>
            <w:tcW w:w="874" w:type="dxa"/>
            <w:shd w:val="clear" w:color="auto" w:fill="4F81BD"/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:rsidR="00250E9E" w:rsidRDefault="007E70F3">
            <w:pPr>
              <w:jc w:val="center"/>
            </w:pPr>
            <w:r>
              <w:rPr>
                <w:rFonts w:ascii="Arial" w:hAnsi="Arial"/>
                <w:b/>
                <w:color w:val="FFFFFF"/>
                <w:sz w:val="19"/>
              </w:rPr>
              <w:t>Şubat</w:t>
            </w:r>
          </w:p>
        </w:tc>
        <w:tc>
          <w:tcPr>
            <w:tcW w:w="874" w:type="dxa"/>
            <w:shd w:val="clear" w:color="auto" w:fill="4F81BD"/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:rsidR="00250E9E" w:rsidRDefault="007E70F3">
            <w:pPr>
              <w:jc w:val="center"/>
            </w:pPr>
            <w:r>
              <w:rPr>
                <w:rFonts w:ascii="Arial" w:hAnsi="Arial"/>
                <w:b/>
                <w:color w:val="FFFFFF"/>
                <w:sz w:val="19"/>
              </w:rPr>
              <w:t>Mart</w:t>
            </w:r>
          </w:p>
        </w:tc>
        <w:tc>
          <w:tcPr>
            <w:tcW w:w="874" w:type="dxa"/>
            <w:shd w:val="clear" w:color="auto" w:fill="4F81BD"/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:rsidR="00250E9E" w:rsidRDefault="007E70F3">
            <w:pPr>
              <w:jc w:val="center"/>
            </w:pPr>
            <w:r>
              <w:rPr>
                <w:rFonts w:ascii="Arial" w:hAnsi="Arial"/>
                <w:b/>
                <w:color w:val="FFFFFF"/>
                <w:sz w:val="19"/>
              </w:rPr>
              <w:t>Nisan</w:t>
            </w:r>
          </w:p>
        </w:tc>
        <w:tc>
          <w:tcPr>
            <w:tcW w:w="874" w:type="dxa"/>
            <w:shd w:val="clear" w:color="auto" w:fill="4F81BD"/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:rsidR="00250E9E" w:rsidRDefault="007E70F3">
            <w:pPr>
              <w:jc w:val="center"/>
            </w:pPr>
            <w:r>
              <w:rPr>
                <w:rFonts w:ascii="Arial" w:hAnsi="Arial"/>
                <w:b/>
                <w:color w:val="FFFFFF"/>
                <w:sz w:val="19"/>
              </w:rPr>
              <w:t>Mayıs</w:t>
            </w:r>
          </w:p>
        </w:tc>
        <w:tc>
          <w:tcPr>
            <w:tcW w:w="897" w:type="dxa"/>
            <w:shd w:val="clear" w:color="auto" w:fill="4F81BD"/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:rsidR="00250E9E" w:rsidRDefault="007E70F3">
            <w:pPr>
              <w:jc w:val="center"/>
            </w:pPr>
            <w:r>
              <w:rPr>
                <w:rFonts w:ascii="Arial" w:hAnsi="Arial"/>
                <w:b/>
                <w:color w:val="FFFFFF"/>
                <w:sz w:val="19"/>
              </w:rPr>
              <w:t>Haziran</w:t>
            </w:r>
          </w:p>
        </w:tc>
        <w:tc>
          <w:tcPr>
            <w:tcW w:w="982" w:type="dxa"/>
            <w:shd w:val="clear" w:color="auto" w:fill="4F81BD"/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:rsidR="00250E9E" w:rsidRDefault="007E70F3">
            <w:pPr>
              <w:jc w:val="center"/>
            </w:pPr>
            <w:r>
              <w:rPr>
                <w:rFonts w:ascii="Arial" w:hAnsi="Arial"/>
                <w:b/>
                <w:color w:val="FFFFFF"/>
                <w:sz w:val="19"/>
              </w:rPr>
              <w:t>Temmuz</w:t>
            </w:r>
          </w:p>
        </w:tc>
        <w:tc>
          <w:tcPr>
            <w:tcW w:w="971" w:type="dxa"/>
            <w:shd w:val="clear" w:color="auto" w:fill="4F81BD"/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:rsidR="00250E9E" w:rsidRDefault="007E70F3">
            <w:pPr>
              <w:jc w:val="center"/>
            </w:pPr>
            <w:r>
              <w:rPr>
                <w:rFonts w:ascii="Arial" w:hAnsi="Arial"/>
                <w:b/>
                <w:color w:val="FFFFFF"/>
                <w:sz w:val="19"/>
              </w:rPr>
              <w:t>Ağustos</w:t>
            </w:r>
          </w:p>
        </w:tc>
        <w:tc>
          <w:tcPr>
            <w:tcW w:w="874" w:type="dxa"/>
            <w:shd w:val="clear" w:color="auto" w:fill="4F81BD"/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:rsidR="00250E9E" w:rsidRDefault="007E70F3">
            <w:pPr>
              <w:jc w:val="center"/>
            </w:pPr>
            <w:r>
              <w:rPr>
                <w:rFonts w:ascii="Arial" w:hAnsi="Arial"/>
                <w:b/>
                <w:color w:val="FFFFFF"/>
                <w:sz w:val="19"/>
              </w:rPr>
              <w:t>Eylül</w:t>
            </w:r>
          </w:p>
        </w:tc>
        <w:tc>
          <w:tcPr>
            <w:tcW w:w="874" w:type="dxa"/>
            <w:shd w:val="clear" w:color="auto" w:fill="4F81BD"/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:rsidR="00250E9E" w:rsidRDefault="007E70F3">
            <w:pPr>
              <w:jc w:val="center"/>
            </w:pPr>
            <w:r>
              <w:rPr>
                <w:rFonts w:ascii="Arial" w:hAnsi="Arial"/>
                <w:b/>
                <w:color w:val="FFFFFF"/>
                <w:sz w:val="19"/>
              </w:rPr>
              <w:t>Ekim</w:t>
            </w:r>
          </w:p>
        </w:tc>
        <w:tc>
          <w:tcPr>
            <w:tcW w:w="874" w:type="dxa"/>
            <w:shd w:val="clear" w:color="auto" w:fill="4F81BD"/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:rsidR="00250E9E" w:rsidRDefault="007E70F3">
            <w:pPr>
              <w:jc w:val="center"/>
            </w:pPr>
            <w:r>
              <w:rPr>
                <w:rFonts w:ascii="Arial" w:hAnsi="Arial"/>
                <w:b/>
                <w:color w:val="FFFFFF"/>
                <w:sz w:val="19"/>
              </w:rPr>
              <w:t>Kasım</w:t>
            </w:r>
          </w:p>
        </w:tc>
        <w:tc>
          <w:tcPr>
            <w:tcW w:w="874" w:type="dxa"/>
            <w:shd w:val="clear" w:color="auto" w:fill="4F81BD"/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:rsidR="00250E9E" w:rsidRDefault="007E70F3">
            <w:pPr>
              <w:jc w:val="center"/>
            </w:pPr>
            <w:r>
              <w:rPr>
                <w:rFonts w:ascii="Arial" w:hAnsi="Arial"/>
                <w:b/>
                <w:color w:val="FFFFFF"/>
                <w:sz w:val="19"/>
              </w:rPr>
              <w:t>Aralık</w:t>
            </w:r>
          </w:p>
        </w:tc>
      </w:tr>
      <w:tr w:rsidR="008A04E8" w:rsidTr="000D2221">
        <w:trPr>
          <w:trHeight w:val="701"/>
          <w:jc w:val="center"/>
        </w:trPr>
        <w:tc>
          <w:tcPr>
            <w:tcW w:w="364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9E" w:rsidRDefault="007E70F3">
            <w:proofErr w:type="spellStart"/>
            <w:r>
              <w:rPr>
                <w:rFonts w:ascii="Arial" w:hAnsi="Arial"/>
                <w:color w:val="333333"/>
                <w:sz w:val="18"/>
              </w:rPr>
              <w:t>Aylık</w:t>
            </w:r>
            <w:proofErr w:type="spellEnd"/>
            <w:r>
              <w:rPr>
                <w:rFonts w:ascii="Arial" w:hAnsi="Arial"/>
                <w:color w:val="333333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333333"/>
                <w:sz w:val="18"/>
              </w:rPr>
              <w:t>Elektrik</w:t>
            </w:r>
            <w:proofErr w:type="spellEnd"/>
            <w:r>
              <w:rPr>
                <w:rFonts w:ascii="Arial" w:hAnsi="Arial"/>
                <w:color w:val="333333"/>
                <w:sz w:val="18"/>
              </w:rPr>
              <w:t xml:space="preserve"> (KWH)</w:t>
            </w:r>
          </w:p>
        </w:tc>
        <w:tc>
          <w:tcPr>
            <w:tcW w:w="87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9E" w:rsidRDefault="008A04E8" w:rsidP="00B25EE1">
            <w:r>
              <w:t>3269,257</w:t>
            </w:r>
          </w:p>
        </w:tc>
        <w:tc>
          <w:tcPr>
            <w:tcW w:w="87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9E" w:rsidRDefault="008A04E8">
            <w:pPr>
              <w:jc w:val="center"/>
            </w:pPr>
            <w:r>
              <w:t>3341,650</w:t>
            </w:r>
          </w:p>
        </w:tc>
        <w:tc>
          <w:tcPr>
            <w:tcW w:w="87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9E" w:rsidRDefault="008A04E8">
            <w:pPr>
              <w:jc w:val="center"/>
            </w:pPr>
            <w:r>
              <w:t>4297,410</w:t>
            </w:r>
          </w:p>
        </w:tc>
        <w:tc>
          <w:tcPr>
            <w:tcW w:w="87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9E" w:rsidRDefault="008A04E8">
            <w:pPr>
              <w:jc w:val="center"/>
            </w:pPr>
            <w:r>
              <w:t>4152,342</w:t>
            </w:r>
          </w:p>
        </w:tc>
        <w:tc>
          <w:tcPr>
            <w:tcW w:w="87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9E" w:rsidRDefault="00EC764C">
            <w:pPr>
              <w:jc w:val="center"/>
            </w:pPr>
            <w:r>
              <w:t>3438,136</w:t>
            </w:r>
          </w:p>
        </w:tc>
        <w:tc>
          <w:tcPr>
            <w:tcW w:w="8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9E" w:rsidRDefault="00250E9E">
            <w:pPr>
              <w:jc w:val="center"/>
            </w:pPr>
          </w:p>
        </w:tc>
        <w:tc>
          <w:tcPr>
            <w:tcW w:w="98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9E" w:rsidRDefault="00250E9E">
            <w:pPr>
              <w:jc w:val="center"/>
            </w:pPr>
          </w:p>
        </w:tc>
        <w:tc>
          <w:tcPr>
            <w:tcW w:w="97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9E" w:rsidRDefault="00250E9E">
            <w:pPr>
              <w:jc w:val="center"/>
            </w:pPr>
          </w:p>
        </w:tc>
        <w:tc>
          <w:tcPr>
            <w:tcW w:w="87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9E" w:rsidRDefault="00250E9E">
            <w:pPr>
              <w:jc w:val="center"/>
            </w:pPr>
          </w:p>
        </w:tc>
        <w:tc>
          <w:tcPr>
            <w:tcW w:w="87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9E" w:rsidRDefault="00250E9E">
            <w:pPr>
              <w:jc w:val="center"/>
            </w:pPr>
          </w:p>
        </w:tc>
        <w:tc>
          <w:tcPr>
            <w:tcW w:w="87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9E" w:rsidRDefault="00250E9E">
            <w:pPr>
              <w:jc w:val="center"/>
            </w:pPr>
          </w:p>
        </w:tc>
        <w:tc>
          <w:tcPr>
            <w:tcW w:w="87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9E" w:rsidRDefault="00250E9E">
            <w:pPr>
              <w:jc w:val="center"/>
            </w:pPr>
          </w:p>
        </w:tc>
      </w:tr>
      <w:tr w:rsidR="008A04E8" w:rsidTr="000D2221">
        <w:trPr>
          <w:trHeight w:val="722"/>
          <w:jc w:val="center"/>
        </w:trPr>
        <w:tc>
          <w:tcPr>
            <w:tcW w:w="364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9E" w:rsidRDefault="007E70F3">
            <w:proofErr w:type="spellStart"/>
            <w:r>
              <w:rPr>
                <w:rFonts w:ascii="Arial" w:hAnsi="Arial"/>
                <w:color w:val="333333"/>
                <w:sz w:val="18"/>
              </w:rPr>
              <w:t>Aylık</w:t>
            </w:r>
            <w:proofErr w:type="spellEnd"/>
            <w:r>
              <w:rPr>
                <w:rFonts w:ascii="Arial" w:hAnsi="Arial"/>
                <w:color w:val="333333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333333"/>
                <w:sz w:val="18"/>
              </w:rPr>
              <w:t>Doğalgaz</w:t>
            </w:r>
            <w:proofErr w:type="spellEnd"/>
            <w:r>
              <w:rPr>
                <w:rFonts w:ascii="Arial" w:hAnsi="Arial"/>
                <w:color w:val="333333"/>
                <w:sz w:val="18"/>
              </w:rPr>
              <w:t xml:space="preserve"> (m3)</w:t>
            </w:r>
          </w:p>
        </w:tc>
        <w:tc>
          <w:tcPr>
            <w:tcW w:w="87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9E" w:rsidRDefault="008A04E8" w:rsidP="00B25EE1">
            <w:r>
              <w:t>5594,5</w:t>
            </w:r>
          </w:p>
        </w:tc>
        <w:tc>
          <w:tcPr>
            <w:tcW w:w="87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9E" w:rsidRDefault="008A04E8" w:rsidP="00B25EE1">
            <w:r>
              <w:t>4981,38</w:t>
            </w:r>
          </w:p>
        </w:tc>
        <w:tc>
          <w:tcPr>
            <w:tcW w:w="87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9E" w:rsidRDefault="008A04E8">
            <w:pPr>
              <w:jc w:val="center"/>
            </w:pPr>
            <w:r>
              <w:t>4150,01</w:t>
            </w:r>
          </w:p>
        </w:tc>
        <w:tc>
          <w:tcPr>
            <w:tcW w:w="87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9E" w:rsidRDefault="008A04E8">
            <w:pPr>
              <w:jc w:val="center"/>
            </w:pPr>
            <w:r>
              <w:t>3519,88</w:t>
            </w:r>
          </w:p>
        </w:tc>
        <w:tc>
          <w:tcPr>
            <w:tcW w:w="87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9E" w:rsidRDefault="008A04E8">
            <w:pPr>
              <w:jc w:val="center"/>
            </w:pPr>
            <w:r>
              <w:t>1328,92</w:t>
            </w:r>
          </w:p>
        </w:tc>
        <w:tc>
          <w:tcPr>
            <w:tcW w:w="8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9E" w:rsidRDefault="00250E9E">
            <w:pPr>
              <w:jc w:val="center"/>
            </w:pPr>
          </w:p>
        </w:tc>
        <w:tc>
          <w:tcPr>
            <w:tcW w:w="98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9E" w:rsidRDefault="00250E9E">
            <w:pPr>
              <w:jc w:val="center"/>
            </w:pPr>
          </w:p>
        </w:tc>
        <w:tc>
          <w:tcPr>
            <w:tcW w:w="97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9E" w:rsidRDefault="00250E9E">
            <w:pPr>
              <w:jc w:val="center"/>
            </w:pPr>
          </w:p>
        </w:tc>
        <w:tc>
          <w:tcPr>
            <w:tcW w:w="87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9E" w:rsidRDefault="00250E9E">
            <w:pPr>
              <w:jc w:val="center"/>
            </w:pPr>
          </w:p>
        </w:tc>
        <w:tc>
          <w:tcPr>
            <w:tcW w:w="87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9E" w:rsidRDefault="00250E9E">
            <w:pPr>
              <w:jc w:val="center"/>
            </w:pPr>
          </w:p>
        </w:tc>
        <w:tc>
          <w:tcPr>
            <w:tcW w:w="87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9E" w:rsidRDefault="00250E9E">
            <w:pPr>
              <w:jc w:val="center"/>
            </w:pPr>
          </w:p>
        </w:tc>
        <w:tc>
          <w:tcPr>
            <w:tcW w:w="87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9E" w:rsidRDefault="00250E9E">
            <w:pPr>
              <w:jc w:val="center"/>
            </w:pPr>
          </w:p>
        </w:tc>
      </w:tr>
      <w:tr w:rsidR="008A04E8" w:rsidTr="000D2221">
        <w:trPr>
          <w:trHeight w:val="701"/>
          <w:jc w:val="center"/>
        </w:trPr>
        <w:tc>
          <w:tcPr>
            <w:tcW w:w="364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9E" w:rsidRDefault="007E70F3">
            <w:proofErr w:type="spellStart"/>
            <w:r>
              <w:rPr>
                <w:rFonts w:ascii="Arial" w:hAnsi="Arial"/>
                <w:color w:val="333333"/>
                <w:sz w:val="18"/>
              </w:rPr>
              <w:t>Aylık</w:t>
            </w:r>
            <w:proofErr w:type="spellEnd"/>
            <w:r>
              <w:rPr>
                <w:rFonts w:ascii="Arial" w:hAnsi="Arial"/>
                <w:color w:val="333333"/>
                <w:sz w:val="18"/>
              </w:rPr>
              <w:t xml:space="preserve"> Su (m3)</w:t>
            </w:r>
          </w:p>
        </w:tc>
        <w:tc>
          <w:tcPr>
            <w:tcW w:w="87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9E" w:rsidRDefault="00250E9E">
            <w:pPr>
              <w:jc w:val="center"/>
            </w:pPr>
          </w:p>
        </w:tc>
        <w:tc>
          <w:tcPr>
            <w:tcW w:w="87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9E" w:rsidRDefault="00F73054">
            <w:pPr>
              <w:jc w:val="center"/>
            </w:pPr>
            <w:r>
              <w:t>341,63</w:t>
            </w:r>
          </w:p>
        </w:tc>
        <w:tc>
          <w:tcPr>
            <w:tcW w:w="87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9E" w:rsidRDefault="00F73054">
            <w:pPr>
              <w:jc w:val="center"/>
            </w:pPr>
            <w:r>
              <w:t>341,63</w:t>
            </w:r>
          </w:p>
        </w:tc>
        <w:tc>
          <w:tcPr>
            <w:tcW w:w="87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9E" w:rsidRDefault="00250E9E">
            <w:pPr>
              <w:jc w:val="center"/>
            </w:pPr>
          </w:p>
        </w:tc>
        <w:tc>
          <w:tcPr>
            <w:tcW w:w="87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9E" w:rsidRDefault="00F73054">
            <w:pPr>
              <w:jc w:val="center"/>
            </w:pPr>
            <w:r>
              <w:t>258,81</w:t>
            </w:r>
          </w:p>
        </w:tc>
        <w:tc>
          <w:tcPr>
            <w:tcW w:w="8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9E" w:rsidRDefault="00250E9E">
            <w:pPr>
              <w:jc w:val="center"/>
            </w:pPr>
          </w:p>
        </w:tc>
        <w:tc>
          <w:tcPr>
            <w:tcW w:w="98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9E" w:rsidRDefault="00250E9E">
            <w:pPr>
              <w:jc w:val="center"/>
            </w:pPr>
          </w:p>
        </w:tc>
        <w:tc>
          <w:tcPr>
            <w:tcW w:w="97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9E" w:rsidRDefault="00250E9E">
            <w:pPr>
              <w:jc w:val="center"/>
            </w:pPr>
          </w:p>
        </w:tc>
        <w:tc>
          <w:tcPr>
            <w:tcW w:w="87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9E" w:rsidRDefault="00250E9E">
            <w:pPr>
              <w:jc w:val="center"/>
            </w:pPr>
          </w:p>
        </w:tc>
        <w:tc>
          <w:tcPr>
            <w:tcW w:w="87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9E" w:rsidRDefault="00250E9E">
            <w:pPr>
              <w:jc w:val="center"/>
            </w:pPr>
          </w:p>
        </w:tc>
        <w:tc>
          <w:tcPr>
            <w:tcW w:w="87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9E" w:rsidRDefault="00250E9E">
            <w:pPr>
              <w:jc w:val="center"/>
            </w:pPr>
          </w:p>
        </w:tc>
        <w:tc>
          <w:tcPr>
            <w:tcW w:w="87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9E" w:rsidRDefault="00250E9E">
            <w:pPr>
              <w:jc w:val="center"/>
            </w:pPr>
          </w:p>
        </w:tc>
      </w:tr>
      <w:tr w:rsidR="008A04E8" w:rsidTr="000D2221">
        <w:trPr>
          <w:trHeight w:val="956"/>
          <w:jc w:val="center"/>
        </w:trPr>
        <w:tc>
          <w:tcPr>
            <w:tcW w:w="364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9E" w:rsidRDefault="007E70F3">
            <w:proofErr w:type="spellStart"/>
            <w:r>
              <w:rPr>
                <w:rFonts w:ascii="Arial" w:hAnsi="Arial"/>
                <w:color w:val="333333"/>
                <w:sz w:val="18"/>
              </w:rPr>
              <w:t>Aylık</w:t>
            </w:r>
            <w:proofErr w:type="spellEnd"/>
            <w:r>
              <w:rPr>
                <w:rFonts w:ascii="Arial" w:hAnsi="Arial"/>
                <w:color w:val="333333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333333"/>
                <w:sz w:val="18"/>
              </w:rPr>
              <w:t>toplam</w:t>
            </w:r>
            <w:proofErr w:type="spellEnd"/>
            <w:r>
              <w:rPr>
                <w:rFonts w:ascii="Arial" w:hAnsi="Arial"/>
                <w:color w:val="333333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333333"/>
                <w:sz w:val="18"/>
              </w:rPr>
              <w:t>konaklayan</w:t>
            </w:r>
            <w:proofErr w:type="spellEnd"/>
            <w:r>
              <w:rPr>
                <w:rFonts w:ascii="Arial" w:hAnsi="Arial"/>
                <w:color w:val="333333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333333"/>
                <w:sz w:val="18"/>
              </w:rPr>
              <w:t>misafir</w:t>
            </w:r>
            <w:proofErr w:type="spellEnd"/>
            <w:r>
              <w:rPr>
                <w:rFonts w:ascii="Arial" w:hAnsi="Arial"/>
                <w:color w:val="333333"/>
                <w:sz w:val="18"/>
              </w:rPr>
              <w:t>*</w:t>
            </w:r>
            <w:proofErr w:type="spellStart"/>
            <w:r>
              <w:rPr>
                <w:rFonts w:ascii="Arial" w:hAnsi="Arial"/>
                <w:color w:val="333333"/>
                <w:sz w:val="18"/>
              </w:rPr>
              <w:t>geceleme</w:t>
            </w:r>
            <w:proofErr w:type="spellEnd"/>
            <w:r>
              <w:rPr>
                <w:rFonts w:ascii="Arial" w:hAnsi="Arial"/>
                <w:color w:val="333333"/>
                <w:sz w:val="18"/>
              </w:rPr>
              <w:t xml:space="preserve"> sayısı</w:t>
            </w:r>
          </w:p>
        </w:tc>
        <w:tc>
          <w:tcPr>
            <w:tcW w:w="87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9E" w:rsidRDefault="004E3499">
            <w:pPr>
              <w:jc w:val="center"/>
            </w:pPr>
            <w:r>
              <w:t>971</w:t>
            </w:r>
          </w:p>
        </w:tc>
        <w:tc>
          <w:tcPr>
            <w:tcW w:w="87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9E" w:rsidRDefault="004E3499">
            <w:pPr>
              <w:jc w:val="center"/>
            </w:pPr>
            <w:r>
              <w:t>840</w:t>
            </w:r>
          </w:p>
        </w:tc>
        <w:tc>
          <w:tcPr>
            <w:tcW w:w="87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9E" w:rsidRDefault="004E3499">
            <w:pPr>
              <w:jc w:val="center"/>
            </w:pPr>
            <w:r>
              <w:t>888</w:t>
            </w:r>
          </w:p>
        </w:tc>
        <w:tc>
          <w:tcPr>
            <w:tcW w:w="87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9E" w:rsidRDefault="004E3499">
            <w:pPr>
              <w:jc w:val="center"/>
            </w:pPr>
            <w:r>
              <w:t>1047</w:t>
            </w:r>
          </w:p>
        </w:tc>
        <w:tc>
          <w:tcPr>
            <w:tcW w:w="87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9E" w:rsidRDefault="004E3499">
            <w:pPr>
              <w:jc w:val="center"/>
            </w:pPr>
            <w:r>
              <w:t>1237</w:t>
            </w:r>
          </w:p>
        </w:tc>
        <w:tc>
          <w:tcPr>
            <w:tcW w:w="8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9E" w:rsidRDefault="00250E9E">
            <w:pPr>
              <w:jc w:val="center"/>
            </w:pPr>
          </w:p>
        </w:tc>
        <w:tc>
          <w:tcPr>
            <w:tcW w:w="98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9E" w:rsidRDefault="00250E9E">
            <w:pPr>
              <w:jc w:val="center"/>
            </w:pPr>
          </w:p>
        </w:tc>
        <w:tc>
          <w:tcPr>
            <w:tcW w:w="97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9E" w:rsidRDefault="00250E9E">
            <w:pPr>
              <w:jc w:val="center"/>
            </w:pPr>
          </w:p>
        </w:tc>
        <w:tc>
          <w:tcPr>
            <w:tcW w:w="87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9E" w:rsidRDefault="00250E9E">
            <w:pPr>
              <w:jc w:val="center"/>
            </w:pPr>
          </w:p>
        </w:tc>
        <w:tc>
          <w:tcPr>
            <w:tcW w:w="87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9E" w:rsidRDefault="00250E9E">
            <w:pPr>
              <w:jc w:val="center"/>
            </w:pPr>
          </w:p>
        </w:tc>
        <w:tc>
          <w:tcPr>
            <w:tcW w:w="87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9E" w:rsidRDefault="00250E9E">
            <w:pPr>
              <w:jc w:val="center"/>
            </w:pPr>
          </w:p>
        </w:tc>
        <w:tc>
          <w:tcPr>
            <w:tcW w:w="87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9E" w:rsidRDefault="00250E9E">
            <w:pPr>
              <w:jc w:val="center"/>
            </w:pPr>
          </w:p>
        </w:tc>
      </w:tr>
      <w:tr w:rsidR="008A04E8" w:rsidTr="000D2221">
        <w:trPr>
          <w:trHeight w:val="956"/>
          <w:jc w:val="center"/>
        </w:trPr>
        <w:tc>
          <w:tcPr>
            <w:tcW w:w="3642" w:type="dxa"/>
            <w:shd w:val="clear" w:color="auto" w:fill="F2F5F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9E" w:rsidRDefault="007E70F3">
            <w:proofErr w:type="spellStart"/>
            <w:r>
              <w:rPr>
                <w:rFonts w:ascii="Arial" w:hAnsi="Arial"/>
                <w:i/>
                <w:color w:val="333333"/>
                <w:sz w:val="18"/>
              </w:rPr>
              <w:t>Misafir</w:t>
            </w:r>
            <w:proofErr w:type="spellEnd"/>
            <w:r>
              <w:rPr>
                <w:rFonts w:ascii="Arial" w:hAnsi="Arial"/>
                <w:i/>
                <w:color w:val="333333"/>
                <w:sz w:val="18"/>
              </w:rPr>
              <w:t>/</w:t>
            </w:r>
            <w:proofErr w:type="spellStart"/>
            <w:r>
              <w:rPr>
                <w:rFonts w:ascii="Arial" w:hAnsi="Arial"/>
                <w:i/>
                <w:color w:val="333333"/>
                <w:sz w:val="18"/>
              </w:rPr>
              <w:t>gece</w:t>
            </w:r>
            <w:proofErr w:type="spellEnd"/>
            <w:r>
              <w:rPr>
                <w:rFonts w:ascii="Arial" w:hAnsi="Arial"/>
                <w:i/>
                <w:color w:val="333333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333333"/>
                <w:sz w:val="18"/>
              </w:rPr>
              <w:t>başına</w:t>
            </w:r>
            <w:proofErr w:type="spellEnd"/>
            <w:r>
              <w:rPr>
                <w:rFonts w:ascii="Arial" w:hAnsi="Arial"/>
                <w:i/>
                <w:color w:val="333333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333333"/>
                <w:sz w:val="18"/>
              </w:rPr>
              <w:t>kullanılan</w:t>
            </w:r>
            <w:proofErr w:type="spellEnd"/>
            <w:r>
              <w:rPr>
                <w:rFonts w:ascii="Arial" w:hAnsi="Arial"/>
                <w:i/>
                <w:color w:val="333333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333333"/>
                <w:sz w:val="18"/>
              </w:rPr>
              <w:t>elektrik</w:t>
            </w:r>
            <w:proofErr w:type="spellEnd"/>
            <w:r>
              <w:rPr>
                <w:rFonts w:ascii="Arial" w:hAnsi="Arial"/>
                <w:i/>
                <w:color w:val="333333"/>
                <w:sz w:val="18"/>
              </w:rPr>
              <w:t xml:space="preserve"> miktarı</w:t>
            </w:r>
          </w:p>
        </w:tc>
        <w:tc>
          <w:tcPr>
            <w:tcW w:w="874" w:type="dxa"/>
            <w:shd w:val="clear" w:color="auto" w:fill="F2F5F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9E" w:rsidRDefault="008A04E8" w:rsidP="00B25EE1">
            <w:r>
              <w:t>3,891</w:t>
            </w:r>
          </w:p>
        </w:tc>
        <w:tc>
          <w:tcPr>
            <w:tcW w:w="874" w:type="dxa"/>
            <w:shd w:val="clear" w:color="auto" w:fill="F2F5F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9E" w:rsidRDefault="00A00C59" w:rsidP="00B25EE1">
            <w:r>
              <w:t>3</w:t>
            </w:r>
            <w:r w:rsidR="008A04E8">
              <w:t>,763</w:t>
            </w:r>
          </w:p>
        </w:tc>
        <w:tc>
          <w:tcPr>
            <w:tcW w:w="874" w:type="dxa"/>
            <w:shd w:val="clear" w:color="auto" w:fill="F2F5F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9E" w:rsidRDefault="008A04E8" w:rsidP="00B25EE1">
            <w:r>
              <w:t>4104</w:t>
            </w:r>
          </w:p>
        </w:tc>
        <w:tc>
          <w:tcPr>
            <w:tcW w:w="874" w:type="dxa"/>
            <w:shd w:val="clear" w:color="auto" w:fill="F2F5F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9E" w:rsidRDefault="008A04E8">
            <w:pPr>
              <w:jc w:val="center"/>
            </w:pPr>
            <w:r>
              <w:t>3,356</w:t>
            </w:r>
          </w:p>
        </w:tc>
        <w:tc>
          <w:tcPr>
            <w:tcW w:w="874" w:type="dxa"/>
            <w:shd w:val="clear" w:color="auto" w:fill="F2F5F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9E" w:rsidRDefault="00EC764C">
            <w:pPr>
              <w:jc w:val="center"/>
            </w:pPr>
            <w:r>
              <w:t>2,771</w:t>
            </w:r>
          </w:p>
        </w:tc>
        <w:tc>
          <w:tcPr>
            <w:tcW w:w="897" w:type="dxa"/>
            <w:shd w:val="clear" w:color="auto" w:fill="F2F5F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9E" w:rsidRDefault="00250E9E">
            <w:pPr>
              <w:jc w:val="center"/>
            </w:pPr>
          </w:p>
        </w:tc>
        <w:tc>
          <w:tcPr>
            <w:tcW w:w="982" w:type="dxa"/>
            <w:shd w:val="clear" w:color="auto" w:fill="F2F5F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9E" w:rsidRDefault="00250E9E" w:rsidP="00D57B7F"/>
        </w:tc>
        <w:tc>
          <w:tcPr>
            <w:tcW w:w="971" w:type="dxa"/>
            <w:shd w:val="clear" w:color="auto" w:fill="F2F5F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9E" w:rsidRDefault="00250E9E" w:rsidP="00D57B7F"/>
        </w:tc>
        <w:tc>
          <w:tcPr>
            <w:tcW w:w="874" w:type="dxa"/>
            <w:shd w:val="clear" w:color="auto" w:fill="F2F5F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9E" w:rsidRDefault="00250E9E" w:rsidP="00D57B7F"/>
        </w:tc>
        <w:tc>
          <w:tcPr>
            <w:tcW w:w="874" w:type="dxa"/>
            <w:shd w:val="clear" w:color="auto" w:fill="F2F5F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9E" w:rsidRDefault="00250E9E" w:rsidP="00D57B7F"/>
        </w:tc>
        <w:tc>
          <w:tcPr>
            <w:tcW w:w="874" w:type="dxa"/>
            <w:shd w:val="clear" w:color="auto" w:fill="F2F5F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9E" w:rsidRDefault="00250E9E" w:rsidP="00D57B7F"/>
        </w:tc>
        <w:tc>
          <w:tcPr>
            <w:tcW w:w="874" w:type="dxa"/>
            <w:shd w:val="clear" w:color="auto" w:fill="F2F5F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9E" w:rsidRDefault="00250E9E" w:rsidP="00D57B7F"/>
        </w:tc>
      </w:tr>
      <w:tr w:rsidR="008A04E8" w:rsidTr="000D2221">
        <w:trPr>
          <w:trHeight w:val="956"/>
          <w:jc w:val="center"/>
        </w:trPr>
        <w:tc>
          <w:tcPr>
            <w:tcW w:w="3642" w:type="dxa"/>
            <w:shd w:val="clear" w:color="auto" w:fill="F2F5F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9E" w:rsidRDefault="007E70F3">
            <w:proofErr w:type="spellStart"/>
            <w:r>
              <w:rPr>
                <w:rFonts w:ascii="Arial" w:hAnsi="Arial"/>
                <w:i/>
                <w:color w:val="333333"/>
                <w:sz w:val="18"/>
              </w:rPr>
              <w:t>Misafir</w:t>
            </w:r>
            <w:proofErr w:type="spellEnd"/>
            <w:r>
              <w:rPr>
                <w:rFonts w:ascii="Arial" w:hAnsi="Arial"/>
                <w:i/>
                <w:color w:val="333333"/>
                <w:sz w:val="18"/>
              </w:rPr>
              <w:t>/</w:t>
            </w:r>
            <w:proofErr w:type="spellStart"/>
            <w:r>
              <w:rPr>
                <w:rFonts w:ascii="Arial" w:hAnsi="Arial"/>
                <w:i/>
                <w:color w:val="333333"/>
                <w:sz w:val="18"/>
              </w:rPr>
              <w:t>gece</w:t>
            </w:r>
            <w:proofErr w:type="spellEnd"/>
            <w:r>
              <w:rPr>
                <w:rFonts w:ascii="Arial" w:hAnsi="Arial"/>
                <w:i/>
                <w:color w:val="333333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333333"/>
                <w:sz w:val="18"/>
              </w:rPr>
              <w:t>başına</w:t>
            </w:r>
            <w:proofErr w:type="spellEnd"/>
            <w:r>
              <w:rPr>
                <w:rFonts w:ascii="Arial" w:hAnsi="Arial"/>
                <w:i/>
                <w:color w:val="333333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333333"/>
                <w:sz w:val="18"/>
              </w:rPr>
              <w:t>kullanılan</w:t>
            </w:r>
            <w:proofErr w:type="spellEnd"/>
            <w:r>
              <w:rPr>
                <w:rFonts w:ascii="Arial" w:hAnsi="Arial"/>
                <w:i/>
                <w:color w:val="333333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333333"/>
                <w:sz w:val="18"/>
              </w:rPr>
              <w:t>Doğalgaz</w:t>
            </w:r>
            <w:proofErr w:type="spellEnd"/>
            <w:r>
              <w:rPr>
                <w:rFonts w:ascii="Arial" w:hAnsi="Arial"/>
                <w:i/>
                <w:color w:val="333333"/>
                <w:sz w:val="18"/>
              </w:rPr>
              <w:t xml:space="preserve"> miktarı</w:t>
            </w:r>
          </w:p>
        </w:tc>
        <w:tc>
          <w:tcPr>
            <w:tcW w:w="874" w:type="dxa"/>
            <w:shd w:val="clear" w:color="auto" w:fill="F2F5F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9E" w:rsidRDefault="008A04E8" w:rsidP="00B25EE1">
            <w:r>
              <w:t>5,761</w:t>
            </w:r>
          </w:p>
        </w:tc>
        <w:tc>
          <w:tcPr>
            <w:tcW w:w="874" w:type="dxa"/>
            <w:shd w:val="clear" w:color="auto" w:fill="F2F5F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9E" w:rsidRDefault="008A04E8" w:rsidP="00B25EE1">
            <w:r>
              <w:t>5,930</w:t>
            </w:r>
          </w:p>
        </w:tc>
        <w:tc>
          <w:tcPr>
            <w:tcW w:w="874" w:type="dxa"/>
            <w:shd w:val="clear" w:color="auto" w:fill="F2F5F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9E" w:rsidRDefault="008A04E8" w:rsidP="00B25EE1">
            <w:r>
              <w:t>4,673</w:t>
            </w:r>
          </w:p>
        </w:tc>
        <w:tc>
          <w:tcPr>
            <w:tcW w:w="874" w:type="dxa"/>
            <w:shd w:val="clear" w:color="auto" w:fill="F2F5F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9E" w:rsidRDefault="008A04E8">
            <w:pPr>
              <w:jc w:val="center"/>
            </w:pPr>
            <w:r>
              <w:t>3,361</w:t>
            </w:r>
          </w:p>
        </w:tc>
        <w:tc>
          <w:tcPr>
            <w:tcW w:w="874" w:type="dxa"/>
            <w:shd w:val="clear" w:color="auto" w:fill="F2F5F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9E" w:rsidRDefault="008A04E8">
            <w:pPr>
              <w:jc w:val="center"/>
            </w:pPr>
            <w:r>
              <w:t>1,074</w:t>
            </w:r>
          </w:p>
        </w:tc>
        <w:tc>
          <w:tcPr>
            <w:tcW w:w="897" w:type="dxa"/>
            <w:shd w:val="clear" w:color="auto" w:fill="F2F5F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9E" w:rsidRDefault="00250E9E">
            <w:pPr>
              <w:jc w:val="center"/>
            </w:pPr>
          </w:p>
        </w:tc>
        <w:tc>
          <w:tcPr>
            <w:tcW w:w="982" w:type="dxa"/>
            <w:shd w:val="clear" w:color="auto" w:fill="F2F5F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9E" w:rsidRDefault="00250E9E" w:rsidP="00D57B7F"/>
        </w:tc>
        <w:tc>
          <w:tcPr>
            <w:tcW w:w="971" w:type="dxa"/>
            <w:shd w:val="clear" w:color="auto" w:fill="F2F5F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9E" w:rsidRDefault="00250E9E" w:rsidP="00D57B7F"/>
        </w:tc>
        <w:tc>
          <w:tcPr>
            <w:tcW w:w="874" w:type="dxa"/>
            <w:shd w:val="clear" w:color="auto" w:fill="F2F5F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9E" w:rsidRDefault="00250E9E" w:rsidP="00D57B7F"/>
        </w:tc>
        <w:tc>
          <w:tcPr>
            <w:tcW w:w="874" w:type="dxa"/>
            <w:shd w:val="clear" w:color="auto" w:fill="F2F5F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9E" w:rsidRDefault="00250E9E" w:rsidP="00D57B7F"/>
        </w:tc>
        <w:tc>
          <w:tcPr>
            <w:tcW w:w="874" w:type="dxa"/>
            <w:shd w:val="clear" w:color="auto" w:fill="F2F5F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9E" w:rsidRDefault="00250E9E" w:rsidP="00D57B7F"/>
        </w:tc>
        <w:tc>
          <w:tcPr>
            <w:tcW w:w="874" w:type="dxa"/>
            <w:shd w:val="clear" w:color="auto" w:fill="F2F5F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9E" w:rsidRDefault="00250E9E" w:rsidP="00D57B7F"/>
        </w:tc>
      </w:tr>
      <w:tr w:rsidR="008A04E8" w:rsidTr="000D2221">
        <w:trPr>
          <w:trHeight w:val="935"/>
          <w:jc w:val="center"/>
        </w:trPr>
        <w:tc>
          <w:tcPr>
            <w:tcW w:w="3642" w:type="dxa"/>
            <w:shd w:val="clear" w:color="auto" w:fill="F2F5F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9E" w:rsidRDefault="007E70F3">
            <w:proofErr w:type="spellStart"/>
            <w:r>
              <w:rPr>
                <w:rFonts w:ascii="Arial" w:hAnsi="Arial"/>
                <w:i/>
                <w:color w:val="333333"/>
                <w:sz w:val="18"/>
              </w:rPr>
              <w:t>Misafir</w:t>
            </w:r>
            <w:proofErr w:type="spellEnd"/>
            <w:r>
              <w:rPr>
                <w:rFonts w:ascii="Arial" w:hAnsi="Arial"/>
                <w:i/>
                <w:color w:val="333333"/>
                <w:sz w:val="18"/>
              </w:rPr>
              <w:t>/</w:t>
            </w:r>
            <w:proofErr w:type="spellStart"/>
            <w:r>
              <w:rPr>
                <w:rFonts w:ascii="Arial" w:hAnsi="Arial"/>
                <w:i/>
                <w:color w:val="333333"/>
                <w:sz w:val="18"/>
              </w:rPr>
              <w:t>gece</w:t>
            </w:r>
            <w:proofErr w:type="spellEnd"/>
            <w:r>
              <w:rPr>
                <w:rFonts w:ascii="Arial" w:hAnsi="Arial"/>
                <w:i/>
                <w:color w:val="333333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333333"/>
                <w:sz w:val="18"/>
              </w:rPr>
              <w:t>başına</w:t>
            </w:r>
            <w:proofErr w:type="spellEnd"/>
            <w:r>
              <w:rPr>
                <w:rFonts w:ascii="Arial" w:hAnsi="Arial"/>
                <w:i/>
                <w:color w:val="333333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333333"/>
                <w:sz w:val="18"/>
              </w:rPr>
              <w:t>kullanılan</w:t>
            </w:r>
            <w:proofErr w:type="spellEnd"/>
            <w:r>
              <w:rPr>
                <w:rFonts w:ascii="Arial" w:hAnsi="Arial"/>
                <w:i/>
                <w:color w:val="333333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333333"/>
                <w:sz w:val="18"/>
              </w:rPr>
              <w:t>su</w:t>
            </w:r>
            <w:proofErr w:type="spellEnd"/>
            <w:r>
              <w:rPr>
                <w:rFonts w:ascii="Arial" w:hAnsi="Arial"/>
                <w:i/>
                <w:color w:val="333333"/>
                <w:sz w:val="18"/>
              </w:rPr>
              <w:t xml:space="preserve"> miktarı (m3)</w:t>
            </w:r>
          </w:p>
        </w:tc>
        <w:tc>
          <w:tcPr>
            <w:tcW w:w="874" w:type="dxa"/>
            <w:shd w:val="clear" w:color="auto" w:fill="F2F5F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9E" w:rsidRDefault="00F73054" w:rsidP="00B25EE1">
            <w:r>
              <w:t>0,189</w:t>
            </w:r>
          </w:p>
        </w:tc>
        <w:tc>
          <w:tcPr>
            <w:tcW w:w="874" w:type="dxa"/>
            <w:shd w:val="clear" w:color="auto" w:fill="F2F5F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9E" w:rsidRDefault="00F73054" w:rsidP="00B25EE1">
            <w:r>
              <w:t>0,189</w:t>
            </w:r>
          </w:p>
        </w:tc>
        <w:tc>
          <w:tcPr>
            <w:tcW w:w="874" w:type="dxa"/>
            <w:shd w:val="clear" w:color="auto" w:fill="F2F5F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9E" w:rsidRDefault="00F73054" w:rsidP="00B25EE1">
            <w:r>
              <w:t>0,189</w:t>
            </w:r>
          </w:p>
        </w:tc>
        <w:tc>
          <w:tcPr>
            <w:tcW w:w="874" w:type="dxa"/>
            <w:shd w:val="clear" w:color="auto" w:fill="F2F5F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9E" w:rsidRDefault="00F73054">
            <w:pPr>
              <w:jc w:val="center"/>
            </w:pPr>
            <w:r>
              <w:t>0,189</w:t>
            </w:r>
          </w:p>
        </w:tc>
        <w:tc>
          <w:tcPr>
            <w:tcW w:w="874" w:type="dxa"/>
            <w:shd w:val="clear" w:color="auto" w:fill="F2F5F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9E" w:rsidRDefault="00A00C59" w:rsidP="00D57B7F">
            <w:pPr>
              <w:jc w:val="center"/>
            </w:pPr>
            <w:r>
              <w:t>0,189</w:t>
            </w:r>
          </w:p>
        </w:tc>
        <w:tc>
          <w:tcPr>
            <w:tcW w:w="897" w:type="dxa"/>
            <w:shd w:val="clear" w:color="auto" w:fill="F2F5F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9E" w:rsidRDefault="00250E9E" w:rsidP="00D57B7F"/>
        </w:tc>
        <w:tc>
          <w:tcPr>
            <w:tcW w:w="982" w:type="dxa"/>
            <w:shd w:val="clear" w:color="auto" w:fill="F2F5F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9E" w:rsidRDefault="00250E9E" w:rsidP="00D57B7F"/>
        </w:tc>
        <w:tc>
          <w:tcPr>
            <w:tcW w:w="971" w:type="dxa"/>
            <w:shd w:val="clear" w:color="auto" w:fill="F2F5F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9E" w:rsidRDefault="00250E9E" w:rsidP="00D57B7F"/>
        </w:tc>
        <w:tc>
          <w:tcPr>
            <w:tcW w:w="874" w:type="dxa"/>
            <w:shd w:val="clear" w:color="auto" w:fill="F2F5F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9E" w:rsidRDefault="00250E9E" w:rsidP="00D57B7F"/>
        </w:tc>
        <w:tc>
          <w:tcPr>
            <w:tcW w:w="874" w:type="dxa"/>
            <w:shd w:val="clear" w:color="auto" w:fill="F2F5F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9E" w:rsidRDefault="00250E9E" w:rsidP="00D57B7F"/>
        </w:tc>
        <w:tc>
          <w:tcPr>
            <w:tcW w:w="874" w:type="dxa"/>
            <w:shd w:val="clear" w:color="auto" w:fill="F2F5F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9E" w:rsidRDefault="00250E9E" w:rsidP="00D57B7F"/>
        </w:tc>
        <w:tc>
          <w:tcPr>
            <w:tcW w:w="874" w:type="dxa"/>
            <w:shd w:val="clear" w:color="auto" w:fill="F2F5F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9E" w:rsidRDefault="00250E9E" w:rsidP="00D57B7F"/>
        </w:tc>
      </w:tr>
    </w:tbl>
    <w:p w:rsidR="007E70F3" w:rsidRDefault="007E70F3"/>
    <w:sectPr w:rsidR="007E70F3" w:rsidSect="00034616">
      <w:pgSz w:w="15840" w:h="12240" w:orient="landscape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0D2221"/>
    <w:rsid w:val="0015074B"/>
    <w:rsid w:val="00250E9E"/>
    <w:rsid w:val="0029639D"/>
    <w:rsid w:val="00326F90"/>
    <w:rsid w:val="003C5C6E"/>
    <w:rsid w:val="004E3499"/>
    <w:rsid w:val="007B11DD"/>
    <w:rsid w:val="007E70F3"/>
    <w:rsid w:val="008A04E8"/>
    <w:rsid w:val="00A00C59"/>
    <w:rsid w:val="00AA1D8D"/>
    <w:rsid w:val="00B25EE1"/>
    <w:rsid w:val="00B47730"/>
    <w:rsid w:val="00CB0664"/>
    <w:rsid w:val="00D57B7F"/>
    <w:rsid w:val="00DA42FA"/>
    <w:rsid w:val="00EC764C"/>
    <w:rsid w:val="00F7305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666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casper</cp:lastModifiedBy>
  <cp:revision>10</cp:revision>
  <cp:lastPrinted>2026-06-12T07:52:00Z</cp:lastPrinted>
  <dcterms:created xsi:type="dcterms:W3CDTF">2013-12-23T23:15:00Z</dcterms:created>
  <dcterms:modified xsi:type="dcterms:W3CDTF">2026-06-12T07:53:00Z</dcterms:modified>
  <cp:category/>
</cp:coreProperties>
</file>